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走向心富  宋生贵散文随笔选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走向心富  宋生贵散文随笔选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本书出售、求购地址：https://www.jiaokey.com/book/detail/13371739.html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关键词搜索：https://www.jiaokey.com/tag/走向心富  宋生贵散文随笔选.html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