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我们没疯！一起回到1900年生活吧</w:t>
      </w:r>
    </w:p>
    <w:p>
      <w:r>
        <w:rPr>
          <w:rFonts w:ascii="宋体" w:hAnsi="宋体" w:eastAsia="宋体"/>
          <w:sz w:val="24"/>
        </w:rPr>
        <w:t>（美）罗根·沃德著；汪芸译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我们没疯！一起回到1900年生活吧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（美）罗根·沃德著；汪芸译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本书出售、求购地址：https://www.jiaokey.com/book/detail/13371733.html</w:t>
      </w:r>
    </w:p>
    <w:p>
      <w:r>
        <w:t>更多相关图书推荐：https://www.jiaokey.com</w:t>
      </w:r>
    </w:p>
    <w:p>
      <w:r>
        <w:t>（美）罗根·沃德著；汪芸译 其他作品：https://www.jiaokey.com/tag/（美）罗根·沃德著；汪芸译.html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关键词搜索：https://www.jiaokey.com/tag/我们没疯！一起回到1900年生活吧.html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