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书名：吴山越水海风里</w:t>
      </w:r>
    </w:p>
    <w:p>
      <w:r>
        <w:t>作者：刘士林著</w:t>
      </w:r>
    </w:p>
    <w:p>
      <w:r>
        <w:t>出版社：上海：上海音乐学院出版社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吴山越水海风里 评论地址：https://www.jiaokey.com/book/detail/13371726.html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