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苦闷文学反思  以厨川白村与鲁迅为枢纽</w:t>
      </w:r>
    </w:p>
    <w:p>
      <w:r>
        <w:rPr>
          <w:rFonts w:ascii="宋体" w:hAnsi="宋体" w:eastAsia="宋体"/>
          <w:sz w:val="24"/>
        </w:rPr>
        <w:t>雷晓敏著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苦闷文学反思  以厨川白村与鲁迅为枢纽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本书出售、求购地址：https://www.jiaokey.com/book/detail/13371668.html</w:t>
      </w:r>
    </w:p>
    <w:p>
      <w:r>
        <w:t>更多相关图书推荐：https://www.jiaokey.com</w:t>
      </w:r>
    </w:p>
    <w:p>
      <w:r>
        <w:t>雷晓敏著 其他作品：https://www.jiaokey.com/tag/雷晓敏著.html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关键词搜索：https://www.jiaokey.com/tag/苦闷文学反思  以厨川白村与鲁迅为枢纽.html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