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有些事这些年我才懂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有些事这些年我才懂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本书出售、求购地址：https://www.jiaokey.com/book/detail/13371644.html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关键词搜索：https://www.jiaokey.com/tag/有些事这些年我才懂.html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