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巴斯克维尔的猎犬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1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巴斯克维尔的猎犬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本书出售、求购地址：https://www.jiaokey.com/book/detail/13371631.html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关键词搜索：https://www.jiaokey.com/tag/侦探小说-英国-现代.html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