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浙江省余姚市第四中学校志  1969-2009</w:t>
      </w:r>
    </w:p>
    <w:p>
      <w:r>
        <w:rPr>
          <w:rFonts w:ascii="宋体" w:hAnsi="宋体" w:eastAsia="宋体"/>
          <w:sz w:val="24"/>
        </w:rPr>
        <w:t>郑力虎，郑伟大，徐文通主编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浙江省余姚市第四中学校志  1969-2009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郑力虎，郑伟大，徐文通主编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余姚市第四中学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本书出售、求购地址：https://www.jiaokey.com/book/detail/13371558.html</w:t>
      </w:r>
    </w:p>
    <w:p>
      <w:r>
        <w:t>更多相关图书推荐：https://www.jiaokey.com</w:t>
      </w:r>
    </w:p>
    <w:p>
      <w:r>
        <w:t>郑力虎，郑伟大，徐文通主编 其他作品：https://www.jiaokey.com/tag/郑力虎，郑伟大，徐文通主编.html</w:t>
      </w:r>
    </w:p>
    <w:p>
      <w:r>
        <w:t>余姚市第四中学 出版图书：https://www.jiaokey.com/tag/余姚市第四中学.html</w:t>
      </w:r>
    </w:p>
    <w:p>
      <w:r>
        <w:t>关键词搜索：https://www.jiaokey.com/tag/春华秋实  浙江省余姚市第四中学校志  1969-2009.html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