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青少年成长必读书  诚实可敬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青少年成长必读书  诚实可敬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本书出售、求购地址：https://www.jiaokey.com/book/detail/13371536.html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关键词搜索：https://www.jiaokey.com/tag/青少年成长必读书  诚实可敬.html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