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当时只道是寻常  纳兰容若词传</w:t>
      </w:r>
    </w:p>
    <w:p>
      <w:r>
        <w:rPr>
          <w:rFonts w:ascii="宋体" w:hAnsi="宋体" w:eastAsia="宋体"/>
          <w:sz w:val="24"/>
        </w:rPr>
        <w:t>肖辰著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1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当时只道是寻常  纳兰容若词传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纳兰容若（1654-1685）-生平事迹-词（文学）-文学评论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本书出售、求购地址：https://www.jiaokey.com/book/detail/13371530.html</w:t>
      </w:r>
    </w:p>
    <w:p>
      <w:r>
        <w:t>更多相关图书推荐：https://www.jiaokey.com</w:t>
      </w:r>
    </w:p>
    <w:p>
      <w:r>
        <w:t>肖辰著 其他作品：https://www.jiaokey.com/tag/肖辰著.html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关键词搜索：https://www.jiaokey.com/tag/纳兰容若（1654-1685）-生平事迹-词（文学）-文学评论.html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