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仙楚  6  轩辕仙经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仙楚  6  轩辕仙经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本书出售、求购地址：https://www.jiaokey.com/book/detail/13371526.html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北京:中国致公出版社,2013.07 出版图书：https://www.jiaokey.com/tag/北京:中国致公出版社,2013.07.html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