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赛尔号SPT先锋队  第二季  1  撕裂空间</w:t>
      </w:r>
    </w:p>
    <w:p>
      <w:r>
        <w:rPr>
          <w:rFonts w:ascii="宋体" w:hAnsi="宋体" w:eastAsia="宋体"/>
          <w:sz w:val="24"/>
        </w:rPr>
        <w:t>南风勿著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赛尔号SPT先锋队  第二季  1  撕裂空间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本书出售、求购地址：https://www.jiaokey.com/book/detail/13371524.html</w:t>
      </w:r>
    </w:p>
    <w:p>
      <w:r>
        <w:t>更多相关图书推荐：https://www.jiaokey.com</w:t>
      </w:r>
    </w:p>
    <w:p>
      <w:r>
        <w:t>南风勿著 其他作品：https://www.jiaokey.com/tag/南风勿著.html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关键词搜索：https://www.jiaokey.com/tag/赛尔号SPT先锋队  第二季  1  撕裂空间.html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