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随堂作文  口语交际与写话  一年级  下 S版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随堂作文  口语交际与写话  一年级  下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本书出售、求购地址：https://www.jiaokey.com/book/detail/13371523.html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