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沿着丝绸之路旅行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沿着丝绸之路旅行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本书出售、求购地址：https://www.jiaokey.com/book/detail/13371511.html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关键词搜索：https://www.jiaokey.com/tag/沿着丝绸之路旅行.html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