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出口成章的语文故事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出口成章的语文故事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本书出售、求购地址：https://www.jiaokey.com/book/detail/13371495.html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关键词搜索：https://www.jiaokey.com/tag/出口成章的语文故事.html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