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青少年智力开发丛书  智力加油大派对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青少年智力开发丛书  智力加油大派对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本书出售、求购地址：https://www.jiaokey.com/book/detail/13371476.html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关键词搜索：https://www.jiaokey.com/tag/青少年智力开发丛书  智力加油大派对.html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