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坚韧顽强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坚韧顽强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本书出售、求购地址：https://www.jiaokey.com/book/detail/13371467.html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坚韧顽强.html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