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中外巨人传  孙子</w:t>
      </w:r>
    </w:p>
    <w:p>
      <w:r>
        <w:rPr>
          <w:rFonts w:ascii="宋体" w:hAnsi="宋体" w:eastAsia="宋体"/>
          <w:sz w:val="24"/>
        </w:rPr>
        <w:t>侯长安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中外巨人传  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侯长安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9787545111958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孙武（前535左右）-传记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孙子，即孙武，字长卿，春秋末期齐国人。中国春秋时期著名的军事家、政治家，被尊称兵圣或孙子，又被誉为“百世兵家之师”“东方兵学的鼻祖”。由齐至吴，经吴国重臣伍子胥举荐，向吴王阖闾进呈所著兵法十三篇，受到重用为将。他曾率领吴国军队大败楚国军队，占领楚国都城郢城，几近覆亡楚国。著有《孙子兵法》十三篇，为后世兵法家所推崇，被誉为“兵学圣典”。本书详细地介绍了他的生平事迹。</w:t>
      </w:r>
    </w:p>
    <w:p/>
    <w:p>
      <w:r>
        <w:t>本书出售、求购地址：https://www.jiaokey.com/book/detail/13371457.html</w:t>
      </w:r>
    </w:p>
    <w:p>
      <w:r>
        <w:t>更多人物传记：按学科分图书推荐：https://www.jiaokey.com</w:t>
      </w:r>
    </w:p>
    <w:p>
      <w:r>
        <w:t>侯长安 其他作品：https://www.jiaokey.com/tag/侯长安.html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关键词搜索：https://www.jiaokey.com/tag/孙武（前535左右）-传记.html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