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健康知识小百科  生理的密码</w:t>
      </w:r>
    </w:p>
    <w:p>
      <w:r>
        <w:rPr>
          <w:rFonts w:ascii="宋体" w:hAnsi="宋体" w:eastAsia="宋体"/>
          <w:sz w:val="24"/>
        </w:rPr>
        <w:t>许淑玉编著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健康知识小百科  生理的密码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本书出售、求购地址：https://www.jiaokey.com/book/detail/13371454.html</w:t>
      </w:r>
    </w:p>
    <w:p>
      <w:r>
        <w:t>更多相关图书推荐：https://www.jiaokey.com</w:t>
      </w:r>
    </w:p>
    <w:p>
      <w:r>
        <w:t>许淑玉编著 其他作品：https://www.jiaokey.com/tag/许淑玉编著.html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关键词搜索：https://www.jiaokey.com/tag/健康知识小百科  生理的密码.html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