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冒险去，鲁滨孙！  拯救冰棍共和国  2</w:t>
      </w:r>
    </w:p>
    <w:p>
      <w:r>
        <w:rPr>
          <w:rFonts w:ascii="宋体" w:hAnsi="宋体" w:eastAsia="宋体"/>
          <w:sz w:val="24"/>
        </w:rPr>
        <w:t>（韩）姜溶范，（韩）宣喜永著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冒险去，鲁滨孙！  拯救冰棍共和国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（韩）姜溶范，（韩）宣喜永著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本书出售、求购地址：https://www.jiaokey.com/book/detail/13371439.html</w:t>
      </w:r>
    </w:p>
    <w:p>
      <w:r>
        <w:t>更多相关图书推荐：https://www.jiaokey.com</w:t>
      </w:r>
    </w:p>
    <w:p>
      <w:r>
        <w:t>（韩）姜溶范，（韩）宣喜永著 其他作品：https://www.jiaokey.com/tag/（韩）姜溶范，（韩）宣喜永著.html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关键词搜索：https://www.jiaokey.com/tag/冒险去，鲁滨孙！  拯救冰棍共和国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