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书名：李白诗古注本研究</w:t>
      </w:r>
    </w:p>
    <w:p>
      <w:r>
        <w:t>作者：胡振龙著</w:t>
      </w:r>
    </w:p>
    <w:p>
      <w:r>
        <w:t>出版社：西安：陕西人民出版社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李白诗古注本研究 评论地址：https://www.jiaokey.com/book/detail/13371337.html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