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肖秀荣2013考研思想政治理论命题人考点预测  背诵版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肖秀荣2013考研思想政治理论命题人考点预测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本书出售、求购地址：https://www.jiaokey.com/book/detail/13371212.html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关键词搜索：https://www.jiaokey.com/tag/肖秀荣2013考研思想政治理论命题人考点预测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