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2012年国家司法考试辅导用书精要解读  第3卷  民法  商法  民事诉讼法与仲裁制度</w:t>
      </w:r>
    </w:p>
    <w:p>
      <w:r>
        <w:rPr>
          <w:rFonts w:ascii="宋体" w:hAnsi="宋体" w:eastAsia="宋体"/>
          <w:sz w:val="24"/>
        </w:rPr>
        <w:t>北京万国学校编著；段波，史越，张进德主编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2012年国家司法考试辅导用书精要解读  第3卷  民法  商法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北京万国学校编著；段波，史越，张进德主编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本书出售、求购地址：https://www.jiaokey.com/book/detail/13371096.html</w:t>
      </w:r>
    </w:p>
    <w:p>
      <w:r>
        <w:t>更多相关图书推荐：https://www.jiaokey.com</w:t>
      </w:r>
    </w:p>
    <w:p>
      <w:r>
        <w:t>北京万国学校编著；段波，史越，张进德主编 其他作品：https://www.jiaokey.com/tag/北京万国学校编著；段波，史越，张进德主编.html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关键词搜索：https://www.jiaokey.com/tag/2012年国家司法考试辅导用书精要解读  第3卷  民法  商法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