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诉讼法、司法制度、论述题专题讲座</w:t>
      </w:r>
    </w:p>
    <w:p>
      <w:r>
        <w:rPr>
          <w:rFonts w:ascii="宋体" w:hAnsi="宋体" w:eastAsia="宋体"/>
          <w:sz w:val="24"/>
        </w:rPr>
        <w:t>北京万国学校组编；陈少文，陈璐琼，房保国等撰稿人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诉讼法、司法制度、论述题专题讲座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北京万国学校组编；陈少文，陈璐琼，房保国等撰稿人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本书出售、求购地址：https://www.jiaokey.com/book/detail/13371065.html</w:t>
      </w:r>
    </w:p>
    <w:p>
      <w:r>
        <w:t>更多相关图书推荐：https://www.jiaokey.com</w:t>
      </w:r>
    </w:p>
    <w:p>
      <w:r>
        <w:t>北京万国学校组编；陈少文，陈璐琼，房保国等撰稿人 其他作品：https://www.jiaokey.com/tag/北京万国学校组编；陈少文，陈璐琼，房保国等撰稿人.html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关键词搜索：https://www.jiaokey.com/tag/诉讼法、司法制度、论述题专题讲座.html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