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清代中国的外政秩序  以公文书往来涉外司法审判为中心</w:t>
      </w:r>
    </w:p>
    <w:p>
      <w:r>
        <w:rPr>
          <w:rFonts w:ascii="宋体" w:hAnsi="宋体" w:eastAsia="宋体"/>
          <w:sz w:val="24"/>
        </w:rPr>
        <w:t>廖敏淑著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清代中国的外政秩序  以公文书往来涉外司法审判为中心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廖敏淑著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本书出售、求购地址：https://www.jiaokey.com/book/detail/13371063.html</w:t>
      </w:r>
    </w:p>
    <w:p>
      <w:r>
        <w:t>更多相关图书推荐：https://www.jiaokey.com</w:t>
      </w:r>
    </w:p>
    <w:p>
      <w:r>
        <w:t>廖敏淑著 其他作品：https://www.jiaokey.com/tag/廖敏淑著.html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关键词搜索：https://www.jiaokey.com/tag/清代中国的外政秩序  以公文书往来涉外司法审判为中心.html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