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最新各界适用白话尺牍大观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最新各界适用白话尺牍大观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本书出售、求购地址：https://www.jiaokey.com/book/detail/13371022.html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广益书局 出版图书：https://www.jiaokey.com/tag/广益书局.html</w:t>
      </w:r>
    </w:p>
    <w:p>
      <w:r>
        <w:t>关键词搜索：https://www.jiaokey.com/tag/最新各界适用白话尺牍大观.html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