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现代分类尺牍大全  2</w:t>
      </w:r>
    </w:p>
    <w:p>
      <w:r>
        <w:rPr>
          <w:rFonts w:ascii="宋体" w:hAnsi="宋体" w:eastAsia="宋体"/>
          <w:sz w:val="24"/>
        </w:rPr>
        <w:t>贺群上编纂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现代分类尺牍大全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贺群上编纂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本书出售、求购地址：https://www.jiaokey.com/book/detail/13371016.html</w:t>
      </w:r>
    </w:p>
    <w:p>
      <w:r>
        <w:t>更多相关图书推荐：https://www.jiaokey.com</w:t>
      </w:r>
    </w:p>
    <w:p>
      <w:r>
        <w:t>贺群上编纂 其他作品：https://www.jiaokey.com/tag/贺群上编纂.html</w:t>
      </w:r>
    </w:p>
    <w:p>
      <w:r>
        <w:t>广益书局 出版图书：https://www.jiaokey.com/tag/广益书局.html</w:t>
      </w:r>
    </w:p>
    <w:p>
      <w:r>
        <w:t>关键词搜索：https://www.jiaokey.com/tag/现代分类尺牍大全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