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中学生模范书信</w:t>
      </w:r>
    </w:p>
    <w:p>
      <w:r>
        <w:rPr>
          <w:rFonts w:ascii="宋体" w:hAnsi="宋体" w:eastAsia="宋体"/>
          <w:sz w:val="24"/>
        </w:rPr>
        <w:t>董坚志编著；诸有人校阅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中学生模范书信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董坚志编著；诸有人校阅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万有书局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本书出售、求购地址：https://www.jiaokey.com/book/detail/13370996.html</w:t>
      </w:r>
    </w:p>
    <w:p>
      <w:r>
        <w:t>更多相关图书推荐：https://www.jiaokey.com</w:t>
      </w:r>
    </w:p>
    <w:p>
      <w:r>
        <w:t>董坚志编著；诸有人校阅 其他作品：https://www.jiaokey.com/tag/董坚志编著；诸有人校阅.html</w:t>
      </w:r>
    </w:p>
    <w:p>
      <w:r>
        <w:t>万有书局 出版图书：https://www.jiaokey.com/tag/万有书局.html</w:t>
      </w:r>
    </w:p>
    <w:p>
      <w:r>
        <w:t>关键词搜索：https://www.jiaokey.com/tag/中学生模范书信.html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