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书名：伯爵公主之烦恼</w:t>
      </w:r>
    </w:p>
    <w:p>
      <w:r>
        <w:t>作者：皮塞·滑衣德原著；彭兆良译述；中华新教育社校订</w:t>
      </w:r>
    </w:p>
    <w:p>
      <w:r>
        <w:t>出版社：中华新教育社,1931.04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伯爵公主之烦恼 评论地址：https://www.jiaokey.com/book/detail/13370985.html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