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总理哀思录节要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总理哀思录节要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本书出售、求购地址：https://www.jiaokey.com/book/detail/13370928.html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关键词搜索：https://www.jiaokey.com/tag/总理哀思录节要.html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