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书名：新新日用酬世快览</w:t>
      </w:r>
    </w:p>
    <w:p>
      <w:r>
        <w:t>作者：无袈和尚编辑；蒋仰韩校阅</w:t>
      </w:r>
    </w:p>
    <w:p>
      <w:r>
        <w:t>出版社：大中华书局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新新日用酬世快览 评论地址：https://www.jiaokey.com/book/detail/13370920.html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