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书名：三星使书牍  下</w:t>
      </w:r>
    </w:p>
    <w:p>
      <w:r>
        <w:t>作者：广智书局编辑部编</w:t>
      </w:r>
    </w:p>
    <w:p>
      <w:r>
        <w:t>出版社：广智书局,光绪34.04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三星使书牍  下 评论地址：https://www.jiaokey.com/book/detail/13370894.html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