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书名：杨朱的著作及其学派考</w:t>
      </w:r>
    </w:p>
    <w:p>
      <w:r>
        <w:t>作者：孙道升著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杨朱的著作及其学派考 评论地址：https://www.jiaokey.com/book/detail/13370892.html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