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第6编  杂项文件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第6编  杂项文件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本书出售、求购地址：https://www.jiaokey.com/book/detail/13370869.html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第6编  杂项文件.html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