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秋水轩  雪鸿轩尺牍合璧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秋水轩  雪鸿轩尺牍合璧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本书出售、求购地址：https://www.jiaokey.com/book/detail/13370824.html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关键词搜索：https://www.jiaokey.com/tag/秋水轩  雪鸿轩尺牍合璧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