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第5编  团体公文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第5编  团体公文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本书出售、求购地址：https://www.jiaokey.com/book/detail/13370798.html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第5编  团体公文.html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