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创造与重构  集体化时期农村合作医疗制度和赤脚医生现象研究</w:t>
      </w:r>
    </w:p>
    <w:p>
      <w:r>
        <w:rPr>
          <w:rFonts w:ascii="宋体" w:hAnsi="宋体" w:eastAsia="宋体"/>
          <w:sz w:val="24"/>
        </w:rPr>
        <w:t>李德成著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创造与重构  集体化时期农村合作医疗制度和赤脚医生现象研究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本书出售、求购地址：https://www.jiaokey.com/book/detail/13370765.html</w:t>
      </w:r>
    </w:p>
    <w:p>
      <w:r>
        <w:t>更多相关图书推荐：https://www.jiaokey.com</w:t>
      </w:r>
    </w:p>
    <w:p>
      <w:r>
        <w:t>李德成著 其他作品：https://www.jiaokey.com/tag/李德成著.html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关键词搜索：https://www.jiaokey.com/tag/创造与重构  集体化时期农村合作医疗制度和赤脚医生现象研究.html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