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时空坐标、形成路径与奠定  构筑中国疆域的文明板块研究</w:t>
      </w:r>
    </w:p>
    <w:p>
      <w:r>
        <w:rPr>
          <w:rFonts w:ascii="宋体" w:hAnsi="宋体" w:eastAsia="宋体"/>
          <w:sz w:val="24"/>
        </w:rPr>
        <w:t>于逢春著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时空坐标、形成路径与奠定  构筑中国疆域的文明板块研究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本书出售、求购地址：https://www.jiaokey.com/book/detail/13370746.html</w:t>
      </w:r>
    </w:p>
    <w:p>
      <w:r>
        <w:t>更多相关图书推荐：https://www.jiaokey.com</w:t>
      </w:r>
    </w:p>
    <w:p>
      <w:r>
        <w:t>于逢春著 其他作品：https://www.jiaokey.com/tag/于逢春著.html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关键词搜索：https://www.jiaokey.com/tag/时空坐标、形成路径与奠定  构筑中国疆域的文明板块研究.html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