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书名：重庆攻略  增强版  第13、14版</w:t>
      </w:r>
    </w:p>
    <w:p>
      <w:r>
        <w:t>作者：《全球攻略》编写组编著</w:t>
      </w:r>
    </w:p>
    <w:p>
      <w:r>
        <w:t>出版社：北京:中国旅游出版社,2013.01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重庆攻略  增强版  第13、14版 评论地址：https://www.jiaokey.com/book/detail/13370745.html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