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书名：吉他演奏快速入门</w:t>
      </w:r>
    </w:p>
    <w:p>
      <w:r>
        <w:t>作者：董宏峰编著</w:t>
      </w:r>
    </w:p>
    <w:p>
      <w:r>
        <w:t>出版社：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吉他演奏快速入门 评论地址：https://www.jiaokey.com/book/detail/13370742.html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