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革命前辈们的读书生活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革命前辈们的读书生活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本书出售、求购地址：https://www.jiaokey.com/book/detail/13370726.html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关键词搜索：https://www.jiaokey.com/tag/革命前辈们的读书生活.html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