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书名：啸旨角力记学射录手臂录</w:t>
      </w:r>
    </w:p>
    <w:p>
      <w:r>
        <w:t>作者：王云五主编</w:t>
      </w:r>
    </w:p>
    <w:p>
      <w:r>
        <w:t>出版社：太原:山西科学技术出版社,2012.05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啸旨角力记学射录手臂录 评论地址：https://www.jiaokey.com/book/detail/13370703.html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