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书名：煤矿危险物资配送的群智能算法优化</w:t>
      </w:r>
    </w:p>
    <w:p>
      <w:r>
        <w:t>作者:郭海湘，廖貅武，柯小玲等编著</w:t>
      </w:r>
    </w:p>
    <w:p>
      <w:r>
        <w:t>出版社:西安：西安交通大学出版社</w:t>
      </w:r>
    </w:p>
    <w:p>
      <w:r>
        <w:t>出版日期：2011.12</w:t>
      </w:r>
    </w:p>
    <w:p>
      <w:r>
        <w:t>总页数：182</w:t>
      </w:r>
    </w:p>
    <w:p>
      <w:r>
        <w:t>更多请访问教客网:www.jiaokey.com</w:t>
      </w:r>
    </w:p>
    <w:p>
      <w:r>
        <w:t>煤矿危险物资配送的群智能算法优化评论地址：https://www.jiaokey.com/book/detail/13370693.html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