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书名：不想生病就搞定自主神经</w:t>
      </w:r>
    </w:p>
    <w:p>
      <w:r>
        <w:t>作者：郭育祥著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不想生病就搞定自主神经 评论地址：https://www.jiaokey.com/book/detail/13370691.html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