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严歌苓作品集  赴宴者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严歌苓作品集  赴宴者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本书出售、求购地址：https://www.jiaokey.com/book/detail/13370689.html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关键词搜索：https://www.jiaokey.com/tag/严歌苓作品集  赴宴者.html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