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书名：功能薄膜及其沉积制备技术</w:t>
      </w:r>
    </w:p>
    <w:p>
      <w:r>
        <w:t>作者：戴达煌，代明江，侯惠君编著</w:t>
      </w:r>
    </w:p>
    <w:p>
      <w:r>
        <w:t>出版社：北京：冶金工业出版社</w:t>
      </w:r>
    </w:p>
    <w:p>
      <w:r>
        <w:t>出版日期：2013.01</w:t>
      </w:r>
    </w:p>
    <w:p>
      <w:r>
        <w:t>总页数：516</w:t>
      </w:r>
    </w:p>
    <w:p>
      <w:r>
        <w:t>更多请访问教客网: www.jiaokey.com</w:t>
      </w:r>
    </w:p>
    <w:p>
      <w:r>
        <w:t>功能薄膜及其沉积制备技术 评论地址：https://www.jiaokey.com/book/detail/13370642.html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