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天然气开采  第2版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天然气开采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本书出售、求购地址：https://www.jiaokey.com/book/detail/13370634.html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天然气开采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