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炼油催化剂  第2版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炼油催化剂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本书出售、求购地址：https://www.jiaokey.com/book/detail/13370632.html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炼油催化剂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