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超深高酸性气田钻井工程技术与实践</w:t>
      </w:r>
    </w:p>
    <w:p>
      <w:r>
        <w:rPr>
          <w:rFonts w:ascii="宋体" w:hAnsi="宋体" w:eastAsia="宋体"/>
          <w:sz w:val="24"/>
        </w:rPr>
        <w:t>曹耀峰编著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超深高酸性气田钻井工程技术与实践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本书出售、求购地址：https://www.jiaokey.com/book/detail/13370614.html</w:t>
      </w:r>
    </w:p>
    <w:p>
      <w:r>
        <w:t>更多相关图书推荐：https://www.jiaokey.com</w:t>
      </w:r>
    </w:p>
    <w:p>
      <w:r>
        <w:t>曹耀峰编著 其他作品：https://www.jiaokey.com/tag/曹耀峰编著.html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关键词搜索：https://www.jiaokey.com/tag/超深高酸性气田钻井工程技术与实践.html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