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中国煤矿水害防治技术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中国煤矿水害防治技术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本书出售、求购地址：https://www.jiaokey.com/book/detail/13370610.html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关键词搜索：https://www.jiaokey.com/tag/中国煤矿水害防治技术.html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