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《炼油技术与工程》催化重整专辑  2006-2010</w:t>
      </w:r>
    </w:p>
    <w:p>
      <w:r>
        <w:rPr>
          <w:rFonts w:ascii="宋体" w:hAnsi="宋体" w:eastAsia="宋体"/>
          <w:sz w:val="24"/>
        </w:rPr>
        <w:t>朱华兴，张立新主编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《炼油技术与工程》催化重整专辑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朱华兴，张立新主编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本书出售、求购地址：https://www.jiaokey.com/book/detail/13370568.html</w:t>
      </w:r>
    </w:p>
    <w:p>
      <w:r>
        <w:t>更多相关图书推荐：https://www.jiaokey.com</w:t>
      </w:r>
    </w:p>
    <w:p>
      <w:r>
        <w:t>朱华兴，张立新主编 其他作品：https://www.jiaokey.com/tag/朱华兴，张立新主编.html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关键词搜索：https://www.jiaokey.com/tag/《炼油技术与工程》催化重整专辑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